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Inherited Blood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Chance    </w:t>
      </w:r>
      <w:r>
        <w:t xml:space="preserve">   Dominant    </w:t>
      </w:r>
      <w:r>
        <w:t xml:space="preserve">   Recessive    </w:t>
      </w:r>
      <w:r>
        <w:t xml:space="preserve">   Alelle    </w:t>
      </w:r>
      <w:r>
        <w:t xml:space="preserve">   Abnormal    </w:t>
      </w:r>
      <w:r>
        <w:t xml:space="preserve">   Hemoglobin    </w:t>
      </w:r>
      <w:r>
        <w:t xml:space="preserve">   Disease    </w:t>
      </w:r>
      <w:r>
        <w:t xml:space="preserve">   Flow    </w:t>
      </w:r>
      <w:r>
        <w:t xml:space="preserve">   Oxygen    </w:t>
      </w:r>
      <w:r>
        <w:t xml:space="preserve">   Red    </w:t>
      </w:r>
      <w:r>
        <w:t xml:space="preserve">   Clog    </w:t>
      </w:r>
      <w:r>
        <w:t xml:space="preserve">   Vessel    </w:t>
      </w:r>
      <w:r>
        <w:t xml:space="preserve">   Blood    </w:t>
      </w:r>
      <w:r>
        <w:t xml:space="preserve">   Positive    </w:t>
      </w:r>
      <w:r>
        <w:t xml:space="preserve">   Negative    </w:t>
      </w:r>
      <w:r>
        <w:t xml:space="preserve">   Anemia    </w:t>
      </w:r>
      <w:r>
        <w:t xml:space="preserve">   Cell    </w:t>
      </w:r>
      <w:r>
        <w:t xml:space="preserve">   Sickle    </w:t>
      </w:r>
      <w:r>
        <w:t xml:space="preserve">   Trait    </w:t>
      </w:r>
      <w:r>
        <w:t xml:space="preserve">   Inherited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Inherited Blood Disease</dc:title>
  <dcterms:created xsi:type="dcterms:W3CDTF">2021-10-11T01:06:26Z</dcterms:created>
  <dcterms:modified xsi:type="dcterms:W3CDTF">2021-10-11T01:06:26Z</dcterms:modified>
</cp:coreProperties>
</file>