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 Inspector Call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Charity    </w:t>
      </w:r>
      <w:r>
        <w:t xml:space="preserve">   well bred snob    </w:t>
      </w:r>
      <w:r>
        <w:t xml:space="preserve">   infirmary    </w:t>
      </w:r>
      <w:r>
        <w:t xml:space="preserve">   stage directions    </w:t>
      </w:r>
      <w:r>
        <w:t xml:space="preserve">   3 acts    </w:t>
      </w:r>
      <w:r>
        <w:t xml:space="preserve">   Play    </w:t>
      </w:r>
      <w:r>
        <w:t xml:space="preserve">   nineteen twelve    </w:t>
      </w:r>
      <w:r>
        <w:t xml:space="preserve">   nineteen forty six    </w:t>
      </w:r>
      <w:r>
        <w:t xml:space="preserve">   Inspector Goole    </w:t>
      </w:r>
      <w:r>
        <w:t xml:space="preserve">   Edna    </w:t>
      </w:r>
      <w:r>
        <w:t xml:space="preserve">   Evening    </w:t>
      </w:r>
      <w:r>
        <w:t xml:space="preserve">   Dinning    </w:t>
      </w:r>
      <w:r>
        <w:t xml:space="preserve">   Eva Smith    </w:t>
      </w:r>
      <w:r>
        <w:t xml:space="preserve">   Eric    </w:t>
      </w:r>
      <w:r>
        <w:t xml:space="preserve">   J.B Priestley    </w:t>
      </w:r>
      <w:r>
        <w:t xml:space="preserve">   Crofts Limited    </w:t>
      </w:r>
      <w:r>
        <w:t xml:space="preserve">   Birling and Co    </w:t>
      </w:r>
      <w:r>
        <w:t xml:space="preserve">   An Inspector Calls    </w:t>
      </w:r>
      <w:r>
        <w:t xml:space="preserve">   Arthur    </w:t>
      </w:r>
      <w:r>
        <w:t xml:space="preserve">   Shelia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Inspector Call </dc:title>
  <dcterms:created xsi:type="dcterms:W3CDTF">2021-10-11T01:07:13Z</dcterms:created>
  <dcterms:modified xsi:type="dcterms:W3CDTF">2021-10-11T01:07:13Z</dcterms:modified>
</cp:coreProperties>
</file>