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Inspector Call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StructuralDevices    </w:t>
      </w:r>
      <w:r>
        <w:t xml:space="preserve">   irony    </w:t>
      </w:r>
      <w:r>
        <w:t xml:space="preserve">   class    </w:t>
      </w:r>
      <w:r>
        <w:t xml:space="preserve">   Priestley    </w:t>
      </w:r>
      <w:r>
        <w:t xml:space="preserve">   women    </w:t>
      </w:r>
      <w:r>
        <w:t xml:space="preserve">   status    </w:t>
      </w:r>
      <w:r>
        <w:t xml:space="preserve">   generation    </w:t>
      </w:r>
      <w:r>
        <w:t xml:space="preserve">   responsibility    </w:t>
      </w:r>
      <w:r>
        <w:t xml:space="preserve">   capitialism    </w:t>
      </w:r>
      <w:r>
        <w:t xml:space="preserve">   socialism    </w:t>
      </w:r>
      <w:r>
        <w:t xml:space="preserve">   Gerald    </w:t>
      </w:r>
      <w:r>
        <w:t xml:space="preserve">   MrsB    </w:t>
      </w:r>
      <w:r>
        <w:t xml:space="preserve">   Inspector    </w:t>
      </w:r>
      <w:r>
        <w:t xml:space="preserve">   Eric    </w:t>
      </w:r>
      <w:r>
        <w:t xml:space="preserve">   Shelia    </w:t>
      </w:r>
      <w:r>
        <w:t xml:space="preserve">   MrBirling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Inspector Call</dc:title>
  <dcterms:created xsi:type="dcterms:W3CDTF">2021-10-11T01:07:16Z</dcterms:created>
  <dcterms:modified xsi:type="dcterms:W3CDTF">2021-10-11T01:07:16Z</dcterms:modified>
</cp:coreProperties>
</file>