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doorbell    </w:t>
      </w:r>
      <w:r>
        <w:t xml:space="preserve">   class    </w:t>
      </w:r>
      <w:r>
        <w:t xml:space="preserve">   knighthood    </w:t>
      </w:r>
      <w:r>
        <w:t xml:space="preserve">   engagement    </w:t>
      </w:r>
      <w:r>
        <w:t xml:space="preserve">   suicide    </w:t>
      </w:r>
      <w:r>
        <w:t xml:space="preserve">   bleech    </w:t>
      </w:r>
      <w:r>
        <w:t xml:space="preserve">   poor    </w:t>
      </w:r>
      <w:r>
        <w:t xml:space="preserve">   pregnant    </w:t>
      </w:r>
      <w:r>
        <w:t xml:space="preserve">   affair    </w:t>
      </w:r>
      <w:r>
        <w:t xml:space="preserve">   sack    </w:t>
      </w:r>
      <w:r>
        <w:t xml:space="preserve">   shop    </w:t>
      </w:r>
      <w:r>
        <w:t xml:space="preserve">   Inspector    </w:t>
      </w:r>
      <w:r>
        <w:t xml:space="preserve">   goole    </w:t>
      </w:r>
      <w:r>
        <w:t xml:space="preserve">   edna    </w:t>
      </w:r>
      <w:r>
        <w:t xml:space="preserve">   Sheila    </w:t>
      </w:r>
      <w:r>
        <w:t xml:space="preserve">   gerald    </w:t>
      </w:r>
      <w:r>
        <w:t xml:space="preserve">   eva smith    </w:t>
      </w:r>
      <w:r>
        <w:t xml:space="preserve">   eric    </w:t>
      </w:r>
      <w:r>
        <w:t xml:space="preserve">   Mrs Birling    </w:t>
      </w:r>
      <w:r>
        <w:t xml:space="preserve">   mr birling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2021-10-11T01:08:05Z</dcterms:created>
  <dcterms:modified xsi:type="dcterms:W3CDTF">2021-10-11T01:08:05Z</dcterms:modified>
</cp:coreProperties>
</file>