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p>
      <w:pPr>
        <w:pStyle w:val="Questions"/>
      </w:pPr>
      <w:r>
        <w:t xml:space="preserve">1. MR IINRIBGL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RSM IIRGNLB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RLADGE CTFRO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SLEAHI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NIPRCSETO GOOEL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DNEA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EGMNANTEEG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LEBEHC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IUSDCIE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2021-10-11T01:08:07Z</dcterms:created>
  <dcterms:modified xsi:type="dcterms:W3CDTF">2021-10-11T01:08:07Z</dcterms:modified>
</cp:coreProperties>
</file>