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Birlings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sound was heard from the door by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Birling's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drinks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she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condition was Eva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An Inspector Calls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answered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Inspector asking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refused Eva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Sheila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name did Eva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gerald had a what with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Eva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Inspector Calls is a Book being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Eric liked to do what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 was Mrs Birling?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2021-10-11T01:08:09Z</dcterms:created>
  <dcterms:modified xsi:type="dcterms:W3CDTF">2021-10-11T01:08:09Z</dcterms:modified>
</cp:coreProperties>
</file>