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goole    </w:t>
      </w:r>
      <w:r>
        <w:t xml:space="preserve">   engagement    </w:t>
      </w:r>
      <w:r>
        <w:t xml:space="preserve">   priestley    </w:t>
      </w:r>
      <w:r>
        <w:t xml:space="preserve">   disinfectant    </w:t>
      </w:r>
      <w:r>
        <w:t xml:space="preserve">   celebration    </w:t>
      </w:r>
      <w:r>
        <w:t xml:space="preserve">   sheila    </w:t>
      </w:r>
      <w:r>
        <w:t xml:space="preserve">   gerald    </w:t>
      </w:r>
      <w:r>
        <w:t xml:space="preserve">   eva    </w:t>
      </w:r>
      <w:r>
        <w:t xml:space="preserve">   birling    </w:t>
      </w:r>
      <w:r>
        <w:t xml:space="preserve">   inspector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2021-10-11T01:08:14Z</dcterms:created>
  <dcterms:modified xsi:type="dcterms:W3CDTF">2021-10-11T01:08:14Z</dcterms:modified>
</cp:coreProperties>
</file>