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 Inspector Calls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take no...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Hard head ... business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eric do too much?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a man around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half shy, half assertive?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decantor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in love with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inspectors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nasty...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wrote the play?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Birlings celebrating?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a cold woman?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Absolutely...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a large and portentous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gives us rope to ... ourselves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other name did Eva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drank disinfectant?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Pink and .... lighting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Inspector Calls</dc:title>
  <dcterms:created xsi:type="dcterms:W3CDTF">2021-10-11T01:08:16Z</dcterms:created>
  <dcterms:modified xsi:type="dcterms:W3CDTF">2021-10-11T01:08:16Z</dcterms:modified>
</cp:coreProperties>
</file>