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Stole    </w:t>
      </w:r>
      <w:r>
        <w:t xml:space="preserve">   Committee    </w:t>
      </w:r>
      <w:r>
        <w:t xml:space="preserve">   Charity    </w:t>
      </w:r>
      <w:r>
        <w:t xml:space="preserve">   Department Store    </w:t>
      </w:r>
      <w:r>
        <w:t xml:space="preserve">   Working Class    </w:t>
      </w:r>
      <w:r>
        <w:t xml:space="preserve">   Wealth    </w:t>
      </w:r>
      <w:r>
        <w:t xml:space="preserve">   Secrets    </w:t>
      </w:r>
      <w:r>
        <w:t xml:space="preserve">   Lies    </w:t>
      </w:r>
      <w:r>
        <w:t xml:space="preserve">   Truth    </w:t>
      </w:r>
      <w:r>
        <w:t xml:space="preserve">   Interrogation    </w:t>
      </w:r>
      <w:r>
        <w:t xml:space="preserve">   Investigation    </w:t>
      </w:r>
      <w:r>
        <w:t xml:space="preserve">   LowerClass    </w:t>
      </w:r>
      <w:r>
        <w:t xml:space="preserve">   Upper Class    </w:t>
      </w:r>
      <w:r>
        <w:t xml:space="preserve">   Class    </w:t>
      </w:r>
      <w:r>
        <w:t xml:space="preserve">   Factory    </w:t>
      </w:r>
      <w:r>
        <w:t xml:space="preserve">   JB Priestley    </w:t>
      </w:r>
      <w:r>
        <w:t xml:space="preserve">   Calls    </w:t>
      </w:r>
      <w:r>
        <w:t xml:space="preserve">   Engagement    </w:t>
      </w:r>
      <w:r>
        <w:t xml:space="preserve">   Toast    </w:t>
      </w:r>
      <w:r>
        <w:t xml:space="preserve">   Dining Room    </w:t>
      </w:r>
      <w:r>
        <w:t xml:space="preserve">   Affair    </w:t>
      </w:r>
      <w:r>
        <w:t xml:space="preserve">   Business    </w:t>
      </w:r>
      <w:r>
        <w:t xml:space="preserve">   Capitalism    </w:t>
      </w:r>
      <w:r>
        <w:t xml:space="preserve">   Croft    </w:t>
      </w:r>
      <w:r>
        <w:t xml:space="preserve">   Cruel    </w:t>
      </w:r>
      <w:r>
        <w:t xml:space="preserve">   DaisyRenton    </w:t>
      </w:r>
      <w:r>
        <w:t xml:space="preserve">   Drunk    </w:t>
      </w:r>
      <w:r>
        <w:t xml:space="preserve">   Economy    </w:t>
      </w:r>
      <w:r>
        <w:t xml:space="preserve">   Eric    </w:t>
      </w:r>
      <w:r>
        <w:t xml:space="preserve">   Eva Smith    </w:t>
      </w:r>
      <w:r>
        <w:t xml:space="preserve">   Gerald    </w:t>
      </w:r>
      <w:r>
        <w:t xml:space="preserve">   Goole    </w:t>
      </w:r>
      <w:r>
        <w:t xml:space="preserve">   Guilt    </w:t>
      </w:r>
      <w:r>
        <w:t xml:space="preserve">   Inspector    </w:t>
      </w:r>
      <w:r>
        <w:t xml:space="preserve">   InspectorGoole    </w:t>
      </w:r>
      <w:r>
        <w:t xml:space="preserve">   Labour    </w:t>
      </w:r>
      <w:r>
        <w:t xml:space="preserve">   Manufacturing    </w:t>
      </w:r>
      <w:r>
        <w:t xml:space="preserve">   Money    </w:t>
      </w:r>
      <w:r>
        <w:t xml:space="preserve">   MrBirling    </w:t>
      </w:r>
      <w:r>
        <w:t xml:space="preserve">   Police    </w:t>
      </w:r>
      <w:r>
        <w:t xml:space="preserve">   Pregnant    </w:t>
      </w:r>
      <w:r>
        <w:t xml:space="preserve">   Privilege    </w:t>
      </w:r>
      <w:r>
        <w:t xml:space="preserve">   Responsibility    </w:t>
      </w:r>
      <w:r>
        <w:t xml:space="preserve">   Sacked    </w:t>
      </w:r>
      <w:r>
        <w:t xml:space="preserve">   Sheila    </w:t>
      </w:r>
      <w:r>
        <w:t xml:space="preserve">   Socialism    </w:t>
      </w:r>
      <w:r>
        <w:t xml:space="preserve">   Strike    </w:t>
      </w:r>
      <w:r>
        <w:t xml:space="preserve">   Suicide    </w:t>
      </w:r>
      <w:r>
        <w:t xml:space="preserve">   Vile    </w:t>
      </w:r>
      <w:r>
        <w:t xml:space="preserve">   Wage    </w:t>
      </w:r>
      <w:r>
        <w:t xml:space="preserve">   WorldWar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 - 1</dc:title>
  <dcterms:created xsi:type="dcterms:W3CDTF">2021-10-13T03:42:12Z</dcterms:created>
  <dcterms:modified xsi:type="dcterms:W3CDTF">2021-10-13T03:42:12Z</dcterms:modified>
</cp:coreProperties>
</file>