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 Inspector Calls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Sheila marrying?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Mr Birling talking about when he says "unsinkable"?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maid?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Priestly was a 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Inspector's surname in the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Sheila says that Eric is drunk. What word does she use to describe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actors speak it is known as.....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Inspector's surname in the film?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Mr Birling is a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teh surname of the author?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Inspector is said to be .......................... with his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Mr Birling's daughter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Inspector Calls</dc:title>
  <dcterms:created xsi:type="dcterms:W3CDTF">2021-10-11T01:06:38Z</dcterms:created>
  <dcterms:modified xsi:type="dcterms:W3CDTF">2021-10-11T01:06:38Z</dcterms:modified>
</cp:coreProperties>
</file>