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household maid?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a drinking problem?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 well-bred snob?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calls Mr Birling at the end of the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play set?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Sheila wearing at the engagement party?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alias Eva Smith gave to Gerald Croft?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second person the inspector questions?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Eric steal from the family business?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Mrs Birling's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Sheila to Gerald in the beginning?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2021-10-11T01:08:20Z</dcterms:created>
  <dcterms:modified xsi:type="dcterms:W3CDTF">2021-10-11T01:08:20Z</dcterms:modified>
</cp:coreProperties>
</file>