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'But you're beginning all over again to pretend nothing much has _______' - Sheila Birling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'I don't _____ __. I won't ____ __' - Sybil Birling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'If we were all responsible... it would be very _____'  - Arthur Birling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'brighter and ____' - stage direction-lighting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'There'll be a _____ ______' - Arthur Birling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'We don't live ____' - Inspector Goole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'A man has to mind __ own business'  - Arthur Birling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'you ____ her' - Eric Birling to his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'We are responsible for ____ ____' - Inspector Goole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but there are _____ and _____ and _____ of Eva Smiths' - Inspector Goole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'pink and ____' - stage direction-Lighting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'a heavy-looking, rather _____'  - stage direction - Arthur Birling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'We are ____ of one body' - Inspector Goole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'well-bred young ___-____-____'  - Stage Direction - Gerald Croft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'makes all the _____'  - Gerald Croft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'It's about time you learnt to face a few _____' - Arthur to Eric Birling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'girls of ____ ____' - Sybil Birling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'there isn't a chance of war... the Titanic... ____, absolutely ____'  - Arthur Birling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'I'll ____, ____ do it again to anybody' - Sheila Birling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felt _____ about it at the time and now I feel a lot worse - Sheila Birling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'My God - I'm not likely to ____' - Eric Birling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'you two who are being ____ - trying not to face the facts' - Sheila Birling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'cold woman and her husband's ____ ____' - Stage Direction - Sybil Birling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'it ____ me the way you talk' - Sheila Birling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'I'm ______ of you as well' - Eric Birling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'we're _____ citizens and not criminals' - Gerald Croft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'half shy, ___ _____' - Stage Direction - Eric Birling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'one of the things that ______ me against her case' - Sybil Birling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'I did nothing I'm _____ of' - Sybil Birling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'It was my own ____' - Sheila Birling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'come down sharply on some of ____ people' - Arthur Birling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'all that _____' - Arthur Birling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'But these girls aren't cheap labour - they're ____' - Sheila Birling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'Everything's all right now Sheila. Now, what about this ___?' - Gerald Croft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'We are responsible for ____ ____' - Inspector Goole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'By Jingo! A ___!'- Arthur Birling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'we'll have to share our ___' - Inspector Goole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'I've got to ____ this up as soon as I can' - Arthur Birling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</dc:title>
  <dcterms:created xsi:type="dcterms:W3CDTF">2021-11-09T03:43:51Z</dcterms:created>
  <dcterms:modified xsi:type="dcterms:W3CDTF">2021-11-09T03:43:51Z</dcterms:modified>
</cp:coreProperties>
</file>