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 was written by J.B.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 Smith worked at Mr Birling's...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Gerald's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Mrs Birling not give Eva Smith?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Eva Smith fired from her job at the clothes shop?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Sheila feel at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visited the Birling's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 Smith changed her name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Mr Birling's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Birling Family are very...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2021-10-11T01:07:06Z</dcterms:created>
  <dcterms:modified xsi:type="dcterms:W3CDTF">2021-10-11T01:07:06Z</dcterms:modified>
</cp:coreProperties>
</file>