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GENDER    </w:t>
      </w:r>
      <w:r>
        <w:t xml:space="preserve">   CLASS    </w:t>
      </w:r>
      <w:r>
        <w:t xml:space="preserve">   RESPONSIBILITY    </w:t>
      </w:r>
      <w:r>
        <w:t xml:space="preserve">   EVA SMITH    </w:t>
      </w:r>
      <w:r>
        <w:t xml:space="preserve">   WORKING CLASS    </w:t>
      </w:r>
      <w:r>
        <w:t xml:space="preserve">   UPPER CLASS    </w:t>
      </w:r>
      <w:r>
        <w:t xml:space="preserve">   CAPITALISM    </w:t>
      </w:r>
      <w:r>
        <w:t xml:space="preserve">   SOCIALISM    </w:t>
      </w:r>
      <w:r>
        <w:t xml:space="preserve">   GOOLE    </w:t>
      </w:r>
      <w:r>
        <w:t xml:space="preserve">   GERALD    </w:t>
      </w:r>
      <w:r>
        <w:t xml:space="preserve">   ERIC    </w:t>
      </w:r>
      <w:r>
        <w:t xml:space="preserve">   SHEILA    </w:t>
      </w:r>
      <w:r>
        <w:t xml:space="preserve">   MRS BIRLING    </w:t>
      </w:r>
      <w:r>
        <w:t xml:space="preserve">   MR 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2021-10-11T01:06:57Z</dcterms:created>
  <dcterms:modified xsi:type="dcterms:W3CDTF">2021-10-11T01:06:57Z</dcterms:modified>
</cp:coreProperties>
</file>