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child was Eva carrying?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Sheila say Eric is in Act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great ship did Mr Birling refer to as unsinkable?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person to be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Inspecors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political views does Mr Birling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"they will be taught it in blood and fire and....."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dead girls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last person to be questioned?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shop did Sheila get Eva sacked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"hard-headed..."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name of Mrs Birling?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"their lives, their hopes and fears, their.......and chance of happiness, all intertwined with our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Birlings maid?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2021-10-11T01:07:18Z</dcterms:created>
  <dcterms:modified xsi:type="dcterms:W3CDTF">2021-10-11T01:07:18Z</dcterms:modified>
</cp:coreProperties>
</file>