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Edna    </w:t>
      </w:r>
      <w:r>
        <w:t xml:space="preserve">   Palace bar    </w:t>
      </w:r>
      <w:r>
        <w:t xml:space="preserve">   Inspector    </w:t>
      </w:r>
      <w:r>
        <w:t xml:space="preserve">   Charity    </w:t>
      </w:r>
      <w:r>
        <w:t xml:space="preserve">   Wealth    </w:t>
      </w:r>
      <w:r>
        <w:t xml:space="preserve">   Class division    </w:t>
      </w:r>
      <w:r>
        <w:t xml:space="preserve">   Selfish    </w:t>
      </w:r>
      <w:r>
        <w:t xml:space="preserve">   Equality    </w:t>
      </w:r>
      <w:r>
        <w:t xml:space="preserve">   Dining room    </w:t>
      </w:r>
      <w:r>
        <w:t xml:space="preserve">   Capitalist    </w:t>
      </w:r>
      <w:r>
        <w:t xml:space="preserve">   Socialist    </w:t>
      </w:r>
      <w:r>
        <w:t xml:space="preserve">   Brumley    </w:t>
      </w:r>
      <w:r>
        <w:t xml:space="preserve">   Goole    </w:t>
      </w:r>
      <w:r>
        <w:t xml:space="preserve">   Eva    </w:t>
      </w:r>
      <w:r>
        <w:t xml:space="preserve">   Arthur    </w:t>
      </w:r>
      <w:r>
        <w:t xml:space="preserve">   Sybil    </w:t>
      </w:r>
      <w:r>
        <w:t xml:space="preserve">   Briling    </w:t>
      </w:r>
      <w:r>
        <w:t xml:space="preserve">   Eric    </w:t>
      </w:r>
      <w:r>
        <w:t xml:space="preserve">   Gerald    </w:t>
      </w:r>
      <w:r>
        <w:t xml:space="preserve">   Sheila    </w:t>
      </w:r>
      <w:r>
        <w:t xml:space="preserve">   Priestley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2021-10-11T01:06:59Z</dcterms:created>
  <dcterms:modified xsi:type="dcterms:W3CDTF">2021-10-11T01:06:59Z</dcterms:modified>
</cp:coreProperties>
</file>