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girl who died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engaged to sheila?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it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in ninteen.....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shocked at Erics drinking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gonna be a part of the knighthood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they celebrating?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performed in ninteen forty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answers the door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raped Eva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they drining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2021-10-11T01:07:27Z</dcterms:created>
  <dcterms:modified xsi:type="dcterms:W3CDTF">2021-10-11T01:07:27Z</dcterms:modified>
</cp:coreProperties>
</file>