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parlour-Maid's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year is nineteen...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 capitalist?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play was first performed in nineteen forty...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all of the acts take place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Daisy Renton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era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Arthur Biling's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engaged to Sheila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family's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class was Eva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Sheila Birling's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2021-10-11T01:07:29Z</dcterms:created>
  <dcterms:modified xsi:type="dcterms:W3CDTF">2021-10-11T01:07:29Z</dcterms:modified>
</cp:coreProperties>
</file>