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UPPERCLASS    </w:t>
      </w:r>
      <w:r>
        <w:t xml:space="preserve">   MIDDLE CLASS    </w:t>
      </w:r>
      <w:r>
        <w:t xml:space="preserve">   WORKING CLASS    </w:t>
      </w:r>
      <w:r>
        <w:t xml:space="preserve">   JBPREISTLEY    </w:t>
      </w:r>
      <w:r>
        <w:t xml:space="preserve">   OLDMONEY    </w:t>
      </w:r>
      <w:r>
        <w:t xml:space="preserve">   NEWMONEY    </w:t>
      </w:r>
      <w:r>
        <w:t xml:space="preserve">   POOR    </w:t>
      </w:r>
      <w:r>
        <w:t xml:space="preserve">   WEALTHY    </w:t>
      </w:r>
      <w:r>
        <w:t xml:space="preserve">   CLASSSTRUGGLE    </w:t>
      </w:r>
      <w:r>
        <w:t xml:space="preserve">   SOCIALCLASS    </w:t>
      </w:r>
      <w:r>
        <w:t xml:space="preserve">   STAGEDIRECTIONS    </w:t>
      </w:r>
      <w:r>
        <w:t xml:space="preserve">   DRAMATICIRONY    </w:t>
      </w:r>
      <w:r>
        <w:t xml:space="preserve">   RESPONSIBILITY    </w:t>
      </w:r>
      <w:r>
        <w:t xml:space="preserve">   INJUSTICE    </w:t>
      </w:r>
      <w:r>
        <w:t xml:space="preserve">   SOCIALIST    </w:t>
      </w:r>
      <w:r>
        <w:t xml:space="preserve">   CAPITALIST    </w:t>
      </w:r>
      <w:r>
        <w:t xml:space="preserve">   INSPECTORGOOLE    </w:t>
      </w:r>
      <w:r>
        <w:t xml:space="preserve">   ARTHUR    </w:t>
      </w:r>
      <w:r>
        <w:t xml:space="preserve">   SYBIL    </w:t>
      </w:r>
      <w:r>
        <w:t xml:space="preserve">   ERIC    </w:t>
      </w:r>
      <w:r>
        <w:t xml:space="preserve">   GERALD    </w:t>
      </w:r>
      <w:r>
        <w:t xml:space="preserve">   SHEILA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 </dc:title>
  <dcterms:created xsi:type="dcterms:W3CDTF">2021-10-11T01:07:11Z</dcterms:created>
  <dcterms:modified xsi:type="dcterms:W3CDTF">2021-10-11T01:07:11Z</dcterms:modified>
</cp:coreProperties>
</file>