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character who "takes charge, massively"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shop Sheila gets Eva fired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character who is "half shy, half assertive"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that An Inspector Calls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Inspector's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Mr Birling's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 who is "cold"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 Smith's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who has an affair with 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substance Eva drank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2021-10-11T01:07:16Z</dcterms:created>
  <dcterms:modified xsi:type="dcterms:W3CDTF">2021-10-11T01:07:16Z</dcterms:modified>
</cp:coreProperties>
</file>