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Capitalism    </w:t>
      </w:r>
      <w:r>
        <w:t xml:space="preserve">   Exploitation    </w:t>
      </w:r>
      <w:r>
        <w:t xml:space="preserve">   Impact    </w:t>
      </w:r>
      <w:r>
        <w:t xml:space="preserve">   Influence    </w:t>
      </w:r>
      <w:r>
        <w:t xml:space="preserve">   Patriachal    </w:t>
      </w:r>
      <w:r>
        <w:t xml:space="preserve">   Power    </w:t>
      </w:r>
      <w:r>
        <w:t xml:space="preserve">   Privileges    </w:t>
      </w:r>
      <w:r>
        <w:t xml:space="preserve">   Responsibility    </w:t>
      </w:r>
      <w:r>
        <w:t xml:space="preserve">   Rights    </w:t>
      </w:r>
      <w:r>
        <w:t xml:space="preserve">   Segregation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2021-10-11T01:07:18Z</dcterms:created>
  <dcterms:modified xsi:type="dcterms:W3CDTF">2021-10-11T01:07:18Z</dcterms:modified>
</cp:coreProperties>
</file>