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ActOne    </w:t>
      </w:r>
      <w:r>
        <w:t xml:space="preserve">   Brumley    </w:t>
      </w:r>
      <w:r>
        <w:t xml:space="preserve">   Capitalism    </w:t>
      </w:r>
      <w:r>
        <w:t xml:space="preserve">   Croft    </w:t>
      </w:r>
      <w:r>
        <w:t xml:space="preserve">   Edna    </w:t>
      </w:r>
      <w:r>
        <w:t xml:space="preserve">   Engagement    </w:t>
      </w:r>
      <w:r>
        <w:t xml:space="preserve">   England    </w:t>
      </w:r>
      <w:r>
        <w:t xml:space="preserve">   Eric    </w:t>
      </w:r>
      <w:r>
        <w:t xml:space="preserve">   EvaSmith    </w:t>
      </w:r>
      <w:r>
        <w:t xml:space="preserve">   Gerald    </w:t>
      </w:r>
      <w:r>
        <w:t xml:space="preserve">   Inspector    </w:t>
      </w:r>
      <w:r>
        <w:t xml:space="preserve">   Irony    </w:t>
      </w:r>
      <w:r>
        <w:t xml:space="preserve">   Milwards    </w:t>
      </w:r>
      <w:r>
        <w:t xml:space="preserve">   MrBirling    </w:t>
      </w:r>
      <w:r>
        <w:t xml:space="preserve">   MrsBirling    </w:t>
      </w:r>
      <w:r>
        <w:t xml:space="preserve">   Play    </w:t>
      </w:r>
      <w:r>
        <w:t xml:space="preserve">   Port    </w:t>
      </w:r>
      <w:r>
        <w:t xml:space="preserve">   Priestly    </w:t>
      </w:r>
      <w:r>
        <w:t xml:space="preserve">   Sheile    </w:t>
      </w:r>
      <w:r>
        <w:t xml:space="preserve">   Socialism    </w:t>
      </w:r>
      <w:r>
        <w:t xml:space="preserve">   Society    </w:t>
      </w:r>
      <w:r>
        <w:t xml:space="preserve">   Strike    </w:t>
      </w:r>
      <w:r>
        <w:t xml:space="preserve">   suicide    </w:t>
      </w:r>
      <w:r>
        <w:t xml:space="preserve">   Titanic    </w:t>
      </w:r>
      <w:r>
        <w:t xml:space="preserve">   War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2021-10-11T01:07:26Z</dcterms:created>
  <dcterms:modified xsi:type="dcterms:W3CDTF">2021-10-11T01:07:26Z</dcterms:modified>
</cp:coreProperties>
</file>