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BIRLING    </w:t>
      </w:r>
      <w:r>
        <w:t xml:space="preserve">   BLAME    </w:t>
      </w:r>
      <w:r>
        <w:t xml:space="preserve">   DAISY RENTON    </w:t>
      </w:r>
      <w:r>
        <w:t xml:space="preserve">   DEATH    </w:t>
      </w:r>
      <w:r>
        <w:t xml:space="preserve">   DECEPTION    </w:t>
      </w:r>
      <w:r>
        <w:t xml:space="preserve">   DISINFECTANT    </w:t>
      </w:r>
      <w:r>
        <w:t xml:space="preserve">   EDNA    </w:t>
      </w:r>
      <w:r>
        <w:t xml:space="preserve">   ERIC    </w:t>
      </w:r>
      <w:r>
        <w:t xml:space="preserve">   EVA SMITH    </w:t>
      </w:r>
      <w:r>
        <w:t xml:space="preserve">   FAMILY    </w:t>
      </w:r>
      <w:r>
        <w:t xml:space="preserve">   GERALD    </w:t>
      </w:r>
      <w:r>
        <w:t xml:space="preserve">   GUILT    </w:t>
      </w:r>
      <w:r>
        <w:t xml:space="preserve">   INSPECTOR GOOLE    </w:t>
      </w:r>
      <w:r>
        <w:t xml:space="preserve">   LIES    </w:t>
      </w:r>
      <w:r>
        <w:t xml:space="preserve">   MILWARDS    </w:t>
      </w:r>
      <w:r>
        <w:t xml:space="preserve">   PHOTOGRAPH    </w:t>
      </w:r>
      <w:r>
        <w:t xml:space="preserve">   POVERTY    </w:t>
      </w:r>
      <w:r>
        <w:t xml:space="preserve">   PREGNANCY    </w:t>
      </w:r>
      <w:r>
        <w:t xml:space="preserve">   RESPONSIBILITY    </w:t>
      </w:r>
      <w:r>
        <w:t xml:space="preserve">   SECRETS    </w:t>
      </w:r>
      <w:r>
        <w:t xml:space="preserve">   SHEILA    </w:t>
      </w:r>
      <w:r>
        <w:t xml:space="preserve">   SOCIETY    </w:t>
      </w:r>
      <w:r>
        <w:t xml:space="preserve">   SUICIDE    </w:t>
      </w:r>
      <w:r>
        <w:t xml:space="preserve">   SYBIL    </w:t>
      </w:r>
      <w:r>
        <w:t xml:space="preserve">   WEALTH    </w:t>
      </w:r>
      <w:r>
        <w:t xml:space="preserve">   WOMENS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2021-10-11T01:07:28Z</dcterms:created>
  <dcterms:modified xsi:type="dcterms:W3CDTF">2021-10-11T01:07:28Z</dcterms:modified>
</cp:coreProperties>
</file>