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 Context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Radio Broadcaster    </w:t>
      </w:r>
      <w:r>
        <w:t xml:space="preserve">   JB Priestley    </w:t>
      </w:r>
      <w:r>
        <w:t xml:space="preserve">   guilt    </w:t>
      </w:r>
      <w:r>
        <w:t xml:space="preserve">   morality    </w:t>
      </w:r>
      <w:r>
        <w:t xml:space="preserve">   working class    </w:t>
      </w:r>
      <w:r>
        <w:t xml:space="preserve">   Titantic    </w:t>
      </w:r>
      <w:r>
        <w:t xml:space="preserve">   bigot    </w:t>
      </w:r>
      <w:r>
        <w:t xml:space="preserve">   Inspector Goole    </w:t>
      </w:r>
      <w:r>
        <w:t xml:space="preserve">   Birlings    </w:t>
      </w:r>
      <w:r>
        <w:t xml:space="preserve">   upper class    </w:t>
      </w:r>
      <w:r>
        <w:t xml:space="preserve">   discrimination    </w:t>
      </w:r>
      <w:r>
        <w:t xml:space="preserve">   age    </w:t>
      </w:r>
      <w:r>
        <w:t xml:space="preserve">   nineteen forty five    </w:t>
      </w:r>
      <w:r>
        <w:t xml:space="preserve">   nineteen twelve    </w:t>
      </w:r>
      <w:r>
        <w:t xml:space="preserve">   gender    </w:t>
      </w:r>
      <w:r>
        <w:t xml:space="preserve">   community    </w:t>
      </w:r>
      <w:r>
        <w:t xml:space="preserve">   Responsibility    </w:t>
      </w:r>
      <w:r>
        <w:t xml:space="preserve">   Capitalism    </w:t>
      </w:r>
      <w:r>
        <w:t xml:space="preserve">   Clement Attlee    </w:t>
      </w:r>
      <w:r>
        <w:t xml:space="preserve">   Socialism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 Context</dc:title>
  <dcterms:created xsi:type="dcterms:W3CDTF">2021-10-11T01:08:27Z</dcterms:created>
  <dcterms:modified xsi:type="dcterms:W3CDTF">2021-10-11T01:08:27Z</dcterms:modified>
</cp:coreProperties>
</file>