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Mega Word Seatch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discrimination    </w:t>
      </w:r>
      <w:r>
        <w:t xml:space="preserve">   business    </w:t>
      </w:r>
      <w:r>
        <w:t xml:space="preserve">   powerless    </w:t>
      </w:r>
      <w:r>
        <w:t xml:space="preserve">   generations    </w:t>
      </w:r>
      <w:r>
        <w:t xml:space="preserve">   prostitution    </w:t>
      </w:r>
      <w:r>
        <w:t xml:space="preserve">   employment    </w:t>
      </w:r>
      <w:r>
        <w:t xml:space="preserve">   war    </w:t>
      </w:r>
      <w:r>
        <w:t xml:space="preserve">   influence    </w:t>
      </w:r>
      <w:r>
        <w:t xml:space="preserve">   wealth    </w:t>
      </w:r>
      <w:r>
        <w:t xml:space="preserve">   factory    </w:t>
      </w:r>
      <w:r>
        <w:t xml:space="preserve">   Priestley    </w:t>
      </w:r>
      <w:r>
        <w:t xml:space="preserve">   Edna    </w:t>
      </w:r>
      <w:r>
        <w:t xml:space="preserve">   Eric    </w:t>
      </w:r>
      <w:r>
        <w:t xml:space="preserve">   Gerald    </w:t>
      </w:r>
      <w:r>
        <w:t xml:space="preserve">   Sybil    </w:t>
      </w:r>
      <w:r>
        <w:t xml:space="preserve">   Arthur    </w:t>
      </w:r>
      <w:r>
        <w:t xml:space="preserve">   community    </w:t>
      </w:r>
      <w:r>
        <w:t xml:space="preserve">   lesson    </w:t>
      </w:r>
      <w:r>
        <w:t xml:space="preserve">   conscience    </w:t>
      </w:r>
      <w:r>
        <w:t xml:space="preserve">   ghost    </w:t>
      </w:r>
      <w:r>
        <w:t xml:space="preserve">   hoax    </w:t>
      </w:r>
      <w:r>
        <w:t xml:space="preserve">   prejudice    </w:t>
      </w:r>
      <w:r>
        <w:t xml:space="preserve">   suicide    </w:t>
      </w:r>
      <w:r>
        <w:t xml:space="preserve">   committee    </w:t>
      </w:r>
      <w:r>
        <w:t xml:space="preserve">   charity    </w:t>
      </w:r>
      <w:r>
        <w:t xml:space="preserve">   engagement    </w:t>
      </w:r>
      <w:r>
        <w:t xml:space="preserve">   celebration    </w:t>
      </w:r>
      <w:r>
        <w:t xml:space="preserve">   chiefinspector    </w:t>
      </w:r>
      <w:r>
        <w:t xml:space="preserve">   intimidation    </w:t>
      </w:r>
      <w:r>
        <w:t xml:space="preserve">   guilt    </w:t>
      </w:r>
      <w:r>
        <w:t xml:space="preserve">   gender    </w:t>
      </w:r>
      <w:r>
        <w:t xml:space="preserve">   class    </w:t>
      </w:r>
      <w:r>
        <w:t xml:space="preserve">   power    </w:t>
      </w:r>
      <w:r>
        <w:t xml:space="preserve">   rape    </w:t>
      </w:r>
      <w:r>
        <w:t xml:space="preserve">   exploit    </w:t>
      </w:r>
      <w:r>
        <w:t xml:space="preserve">   palacebar    </w:t>
      </w:r>
      <w:r>
        <w:t xml:space="preserve">   jealousy    </w:t>
      </w:r>
      <w:r>
        <w:t xml:space="preserve">   Millwards    </w:t>
      </w:r>
      <w:r>
        <w:t xml:space="preserve">   sacked    </w:t>
      </w:r>
      <w:r>
        <w:t xml:space="preserve">   knighthood    </w:t>
      </w:r>
      <w:r>
        <w:t xml:space="preserve">   socialism    </w:t>
      </w:r>
      <w:r>
        <w:t xml:space="preserve">   capitalism    </w:t>
      </w:r>
      <w:r>
        <w:t xml:space="preserve">   mistress    </w:t>
      </w:r>
      <w:r>
        <w:t xml:space="preserve">   titanic    </w:t>
      </w:r>
      <w:r>
        <w:t xml:space="preserve">   society    </w:t>
      </w:r>
      <w:r>
        <w:t xml:space="preserve">   responsibility    </w:t>
      </w:r>
      <w:r>
        <w:t xml:space="preserve">   Sheila    </w:t>
      </w:r>
      <w:r>
        <w:t xml:space="preserve">   Inspector    </w:t>
      </w:r>
      <w:r>
        <w:t xml:space="preserve">  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Mega Word Seatch</dc:title>
  <dcterms:created xsi:type="dcterms:W3CDTF">2021-10-11T01:07:21Z</dcterms:created>
  <dcterms:modified xsi:type="dcterms:W3CDTF">2021-10-11T01:07:21Z</dcterms:modified>
</cp:coreProperties>
</file>