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 - Mr Birling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"Arthur Birling is a heavy-looking rather ___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"And I do not propose to give you much more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"And I should think so! Damned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 had nothing whatever to do with this ___ girls suicide"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Titanic - she sails next week - forty ___ thousand eight hundred tons"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"In his ___ fifties with fairly easy manners"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was almost certain for a ___ in the next Honours List"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worlds ___ so fast that it'll make war impossible"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"I'm talking as a hard-headed, ___ man of business"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"No longer ___ but working together for lower costs and higher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"As a matter of fact, ___ told me it's exactly the same port your father gets from him"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"She was one of my employees and then I ___ 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"Well if he wasn't, it matters a ___ of a lot"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- Mr Birling</dc:title>
  <dcterms:created xsi:type="dcterms:W3CDTF">2021-10-11T01:08:12Z</dcterms:created>
  <dcterms:modified xsi:type="dcterms:W3CDTF">2021-10-11T01:08:12Z</dcterms:modified>
</cp:coreProperties>
</file>