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Interrogate    </w:t>
      </w:r>
      <w:r>
        <w:t xml:space="preserve">   Secret    </w:t>
      </w:r>
      <w:r>
        <w:t xml:space="preserve">   Guilty    </w:t>
      </w:r>
      <w:r>
        <w:t xml:space="preserve">   Rich    </w:t>
      </w:r>
      <w:r>
        <w:t xml:space="preserve">   Poor    </w:t>
      </w:r>
      <w:r>
        <w:t xml:space="preserve">   Sybil    </w:t>
      </w:r>
      <w:r>
        <w:t xml:space="preserve">   Affair    </w:t>
      </w:r>
      <w:r>
        <w:t xml:space="preserve">   Dinner Party    </w:t>
      </w:r>
      <w:r>
        <w:t xml:space="preserve">   Engagement    </w:t>
      </w:r>
      <w:r>
        <w:t xml:space="preserve">   Priestly    </w:t>
      </w:r>
      <w:r>
        <w:t xml:space="preserve">   Pregnant    </w:t>
      </w:r>
      <w:r>
        <w:t xml:space="preserve">   Eric    </w:t>
      </w:r>
      <w:r>
        <w:t xml:space="preserve">   Responsibility    </w:t>
      </w:r>
      <w:r>
        <w:t xml:space="preserve">   Mean    </w:t>
      </w:r>
      <w:r>
        <w:t xml:space="preserve">   Hero    </w:t>
      </w:r>
      <w:r>
        <w:t xml:space="preserve">   Inspector    </w:t>
      </w:r>
      <w:r>
        <w:t xml:space="preserve">   Villian    </w:t>
      </w:r>
      <w:r>
        <w:t xml:space="preserve">   Sheila    </w:t>
      </w:r>
      <w:r>
        <w:t xml:space="preserve">   Gerald    </w:t>
      </w:r>
      <w:r>
        <w:t xml:space="preserve">   Daisy Renton    </w:t>
      </w:r>
      <w:r>
        <w:t xml:space="preserve">   Suicide    </w:t>
      </w:r>
      <w:r>
        <w:t xml:space="preserve">   Class    </w:t>
      </w:r>
      <w:r>
        <w:t xml:space="preserve">   Money    </w:t>
      </w:r>
      <w:r>
        <w:t xml:space="preserve">   Eva Smith    </w:t>
      </w:r>
      <w:r>
        <w:t xml:space="preserve">   Edna    </w:t>
      </w:r>
      <w:r>
        <w:t xml:space="preserve">   Mr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Word Search</dc:title>
  <dcterms:created xsi:type="dcterms:W3CDTF">2021-12-05T03:27:09Z</dcterms:created>
  <dcterms:modified xsi:type="dcterms:W3CDTF">2021-12-05T03:27:09Z</dcterms:modified>
</cp:coreProperties>
</file>