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strike    </w:t>
      </w:r>
      <w:r>
        <w:t xml:space="preserve">   suffragists    </w:t>
      </w:r>
      <w:r>
        <w:t xml:space="preserve">   constable    </w:t>
      </w:r>
      <w:r>
        <w:t xml:space="preserve">   titanic    </w:t>
      </w:r>
      <w:r>
        <w:t xml:space="preserve">   squiffy    </w:t>
      </w:r>
      <w:r>
        <w:t xml:space="preserve">   knighthood    </w:t>
      </w:r>
      <w:r>
        <w:t xml:space="preserve">   conservative    </w:t>
      </w:r>
      <w:r>
        <w:t xml:space="preserve">   traditional    </w:t>
      </w:r>
      <w:r>
        <w:t xml:space="preserve">   labour    </w:t>
      </w:r>
      <w:r>
        <w:t xml:space="preserve">   miner    </w:t>
      </w:r>
      <w:r>
        <w:t xml:space="preserve">   infirmary    </w:t>
      </w:r>
      <w:r>
        <w:t xml:space="preserve">   disinfectant    </w:t>
      </w:r>
      <w:r>
        <w:t xml:space="preserve">   brumley    </w:t>
      </w:r>
      <w:r>
        <w:t xml:space="preserve">   blame    </w:t>
      </w:r>
      <w:r>
        <w:t xml:space="preserve">   remorse    </w:t>
      </w:r>
      <w:r>
        <w:t xml:space="preserve">   cigarettes    </w:t>
      </w:r>
      <w:r>
        <w:t xml:space="preserve">   socialist    </w:t>
      </w:r>
      <w:r>
        <w:t xml:space="preserve">   capitalism    </w:t>
      </w:r>
      <w:r>
        <w:t xml:space="preserve">   Edna    </w:t>
      </w:r>
      <w:r>
        <w:t xml:space="preserve">  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Word Search </dc:title>
  <dcterms:created xsi:type="dcterms:W3CDTF">2021-10-11T01:07:25Z</dcterms:created>
  <dcterms:modified xsi:type="dcterms:W3CDTF">2021-10-11T01:07:25Z</dcterms:modified>
</cp:coreProperties>
</file>