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working class    </w:t>
      </w:r>
      <w:r>
        <w:t xml:space="preserve">   engagement    </w:t>
      </w:r>
      <w:r>
        <w:t xml:space="preserve">   employee    </w:t>
      </w:r>
      <w:r>
        <w:t xml:space="preserve">   responsibility    </w:t>
      </w:r>
      <w:r>
        <w:t xml:space="preserve">   financial    </w:t>
      </w:r>
      <w:r>
        <w:t xml:space="preserve">   grudgingly    </w:t>
      </w:r>
      <w:r>
        <w:t xml:space="preserve">   refuse    </w:t>
      </w:r>
      <w:r>
        <w:t xml:space="preserve">   brief    </w:t>
      </w:r>
      <w:r>
        <w:t xml:space="preserve">   sacked    </w:t>
      </w:r>
      <w:r>
        <w:t xml:space="preserve">   chairwoman    </w:t>
      </w:r>
      <w:r>
        <w:t xml:space="preserve">   onstrike    </w:t>
      </w:r>
      <w:r>
        <w:t xml:space="preserve">   smirking    </w:t>
      </w:r>
      <w:r>
        <w:t xml:space="preserve">   accompanied    </w:t>
      </w:r>
      <w:r>
        <w:t xml:space="preserve">   impress    </w:t>
      </w:r>
      <w:r>
        <w:t xml:space="preserve">   penniless    </w:t>
      </w:r>
      <w:r>
        <w:t xml:space="preserve">   upperclass    </w:t>
      </w:r>
      <w:r>
        <w:t xml:space="preserve">   drunk    </w:t>
      </w:r>
      <w:r>
        <w:t xml:space="preserve">   spoilt    </w:t>
      </w:r>
      <w:r>
        <w:t xml:space="preserve">   arrogant    </w:t>
      </w:r>
      <w:r>
        <w:t xml:space="preserve">   knighthood    </w:t>
      </w:r>
      <w:r>
        <w:t xml:space="preserve">   affair    </w:t>
      </w:r>
      <w:r>
        <w:t xml:space="preserve">   mistress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2021-10-11T01:07:31Z</dcterms:created>
  <dcterms:modified xsi:type="dcterms:W3CDTF">2021-10-11T01:07:31Z</dcterms:modified>
</cp:coreProperties>
</file>