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Sheila tells her mother that she shouldn't "build a _ _ _ _ between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says the Titanic is "unsinkable"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Inspector says, "Your daughter isn't living on the _ _ _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says, "You don't understand anything.  You never did"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 Birling refers to "community and all that _ _ _ _ _ _ _ 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said, "I'm sorry she came to such a horrible end.  But I accept no blame at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Inspector says there are " _ _ _ _ _  _ _ _" of Eva Smiths and John Smiths.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sarcastic metaphor does Sheila use to describe Gerald as when she finds out about his affair?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"You're not the sort of father a chap can go to when he's in _ _ _ _ _ _ _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Inspector's surname.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2021-10-11T01:07:36Z</dcterms:created>
  <dcterms:modified xsi:type="dcterms:W3CDTF">2021-10-11T01:07:36Z</dcterms:modified>
</cp:coreProperties>
</file>