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goole    </w:t>
      </w:r>
      <w:r>
        <w:t xml:space="preserve">   lowerclass    </w:t>
      </w:r>
      <w:r>
        <w:t xml:space="preserve">   upperclass    </w:t>
      </w:r>
      <w:r>
        <w:t xml:space="preserve">   arthur    </w:t>
      </w:r>
      <w:r>
        <w:t xml:space="preserve">   sybil    </w:t>
      </w:r>
      <w:r>
        <w:t xml:space="preserve">   sheila    </w:t>
      </w:r>
      <w:r>
        <w:t xml:space="preserve">   eric    </w:t>
      </w:r>
      <w:r>
        <w:t xml:space="preserve">   edna    </w:t>
      </w:r>
      <w:r>
        <w:t xml:space="preserve">   evasmith    </w:t>
      </w:r>
      <w:r>
        <w:t xml:space="preserve">   daisyrenton    </w:t>
      </w:r>
      <w:r>
        <w:t xml:space="preserve">   mrsbirling    </w:t>
      </w:r>
      <w:r>
        <w:t xml:space="preserve">   mrbirling    </w:t>
      </w:r>
      <w:r>
        <w:t xml:space="preserve">   eva    </w:t>
      </w:r>
      <w:r>
        <w:t xml:space="preserve">   Gerald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 </dc:title>
  <dcterms:created xsi:type="dcterms:W3CDTF">2021-10-11T01:07:38Z</dcterms:created>
  <dcterms:modified xsi:type="dcterms:W3CDTF">2021-10-11T01:07:38Z</dcterms:modified>
</cp:coreProperties>
</file>