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Age    </w:t>
      </w:r>
      <w:r>
        <w:t xml:space="preserve">   Birling    </w:t>
      </w:r>
      <w:r>
        <w:t xml:space="preserve">   Class    </w:t>
      </w:r>
      <w:r>
        <w:t xml:space="preserve">   Eric    </w:t>
      </w:r>
      <w:r>
        <w:t xml:space="preserve">   Eva    </w:t>
      </w:r>
      <w:r>
        <w:t xml:space="preserve">   Gender    </w:t>
      </w:r>
      <w:r>
        <w:t xml:space="preserve">   Gerald    </w:t>
      </w:r>
      <w:r>
        <w:t xml:space="preserve">   Inspector    </w:t>
      </w:r>
      <w:r>
        <w:t xml:space="preserve">   Responsibility    </w:t>
      </w:r>
      <w:r>
        <w:t xml:space="preserve">   Sheila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2021-10-11T01:07:43Z</dcterms:created>
  <dcterms:modified xsi:type="dcterms:W3CDTF">2021-10-11T01:07:43Z</dcterms:modified>
</cp:coreProperties>
</file>