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 - crossword by Sebastian Gibson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a disturbance in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meal being had at Gerald's proposal.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lower class woman connected with the Birlings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work done by Gerald and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Fiancée of Sheila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title of a visitor.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subject of Mr.Gooles visit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Playwright who wrote the play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middle aged man owning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genre concerning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device describing occasions where ideas are said multiple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daughter of Arthur.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lustful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Eric's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theme of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- crossword by Sebastian Gibson</dc:title>
  <dcterms:created xsi:type="dcterms:W3CDTF">2021-10-11T01:08:30Z</dcterms:created>
  <dcterms:modified xsi:type="dcterms:W3CDTF">2021-10-11T01:08:30Z</dcterms:modified>
</cp:coreProperties>
</file>