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might ruin Arthur Birlings’ business that he is concerned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Priestley believes views and responsibility wil change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people from lower class effected  by capitalists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Arthur Birling share his past and future achievements with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would not accept their wrongs?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Eva Smith dmeand Mr Birling for?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Daisy Renton to Gerald?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exposed Gerald about Daisy Renton?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Eric’s behaviour described as in Act 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at the time and wealthy family views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2021-10-11T01:07:45Z</dcterms:created>
  <dcterms:modified xsi:type="dcterms:W3CDTF">2021-10-11T01:07:45Z</dcterms:modified>
</cp:coreProperties>
</file>