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Gerald first noticed Daisy Renton when she had wedged in a corner by a "notorious womanizer" called Alderman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changes the most through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"if men will not learn that lesson, the they will be taught it in fire and blood and 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shop that Eva Smith was fired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Gerald met Daisy Renton at the ________________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the play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political view does Mr Birling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"million and millions of Eva Smiths and ________________s still left with us"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Eva Smith went to Mrs Birling's charity, at first she called herself "Mrs ________________".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was arguably the worst to Eva Smith because they gave her hope and then took it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"hard headed, practical man of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ship does Mr Birling metion in his capitalist rant at the beginning of the play that would have a lot of relevance to the 1946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beginning of the play, Sheila calls her mother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 Birling say will never happen in his capitalist rant but the 1946 audience are all too aware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view does J.B. Priestley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Eva Smith's other name that she used?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2021-10-11T01:07:47Z</dcterms:created>
  <dcterms:modified xsi:type="dcterms:W3CDTF">2021-10-11T01:07:47Z</dcterms:modified>
</cp:coreProperties>
</file>