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JBPriestley    </w:t>
      </w:r>
      <w:r>
        <w:t xml:space="preserve">   helpless    </w:t>
      </w:r>
      <w:r>
        <w:t xml:space="preserve">   childish    </w:t>
      </w:r>
      <w:r>
        <w:t xml:space="preserve">   guilty    </w:t>
      </w:r>
      <w:r>
        <w:t xml:space="preserve">   sympathy    </w:t>
      </w:r>
      <w:r>
        <w:t xml:space="preserve">   PETER    </w:t>
      </w:r>
      <w:r>
        <w:t xml:space="preserve">   dramatic irony    </w:t>
      </w:r>
      <w:r>
        <w:t xml:space="preserve">   capitalist    </w:t>
      </w:r>
      <w:r>
        <w:t xml:space="preserve">   responsibility    </w:t>
      </w:r>
      <w:r>
        <w:t xml:space="preserve">   naive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2021-10-11T01:07:49Z</dcterms:created>
  <dcterms:modified xsi:type="dcterms:W3CDTF">2021-10-11T01:07:49Z</dcterms:modified>
</cp:coreProperties>
</file>