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"Half shy, half?"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Gerald give to Sheila?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Mr Birling say is "Unsinkable"?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An Inspector Calls? JB...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responsible for Eva being fired at Milwards?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war women were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Mr Birling's 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Eva change her name to? Daisy...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discovers the Inspector is fake?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skill is used? Dramatic...</w:t>
            </w:r>
          </w:p>
        </w:tc>
      </w:tr>
    </w:tbl>
    <w:p>
      <w:pPr>
        <w:pStyle w:val="WordBankMedium"/>
      </w:pPr>
      <w:r>
        <w:t xml:space="preserve">   Titanic     </w:t>
      </w:r>
      <w:r>
        <w:t xml:space="preserve">   Eric Birling    </w:t>
      </w:r>
      <w:r>
        <w:t xml:space="preserve">   Sheila    </w:t>
      </w:r>
      <w:r>
        <w:t xml:space="preserve">   Respected    </w:t>
      </w:r>
      <w:r>
        <w:t xml:space="preserve">   Gerald    </w:t>
      </w:r>
      <w:r>
        <w:t xml:space="preserve">   Ring     </w:t>
      </w:r>
      <w:r>
        <w:t xml:space="preserve">   Irony    </w:t>
      </w:r>
      <w:r>
        <w:t xml:space="preserve">   Renton    </w:t>
      </w:r>
      <w:r>
        <w:t xml:space="preserve">   Priestley    </w:t>
      </w:r>
      <w:r>
        <w:t xml:space="preserve">   Assertive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2021-10-11T01:07:51Z</dcterms:created>
  <dcterms:modified xsi:type="dcterms:W3CDTF">2021-10-11T01:07:51Z</dcterms:modified>
</cp:coreProperties>
</file>