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 these girls aren't .......... .......... they're people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money's not the important thing its what we all did to the girl that ............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........ police inspector all right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seem to have made a great ............. on the child inspector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............. to be a nice well behaved family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Unlike the other three i did ............ I'm ashamed of 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mustn't try to build up a wall between us and ......... ........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don't understand ................, You never did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Girls of that .........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isnt if you can't go and work .................... ........ (9,4)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Public men, Mr B have ............................. as well as privileges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often do on the younger ones they're more .......................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we're ................... citizens and not criminals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isnt a chance of .............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You're not the type you don't get .......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2021-10-11T01:07:54Z</dcterms:created>
  <dcterms:modified xsi:type="dcterms:W3CDTF">2021-10-11T01:07:54Z</dcterms:modified>
</cp:coreProperties>
</file>