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 Introduction To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Dissolving    </w:t>
      </w:r>
      <w:r>
        <w:t xml:space="preserve">   Oil    </w:t>
      </w:r>
      <w:r>
        <w:t xml:space="preserve">   Brain    </w:t>
      </w:r>
      <w:r>
        <w:t xml:space="preserve">   Foodweb    </w:t>
      </w:r>
      <w:r>
        <w:t xml:space="preserve">   Copper    </w:t>
      </w:r>
      <w:r>
        <w:t xml:space="preserve">   Iron    </w:t>
      </w:r>
      <w:r>
        <w:t xml:space="preserve">   Nuclear    </w:t>
      </w:r>
      <w:r>
        <w:t xml:space="preserve">   Kinetic    </w:t>
      </w:r>
      <w:r>
        <w:t xml:space="preserve">   Elastic    </w:t>
      </w:r>
      <w:r>
        <w:t xml:space="preserve">   Friction    </w:t>
      </w:r>
      <w:r>
        <w:t xml:space="preserve">   Acidic    </w:t>
      </w:r>
      <w:r>
        <w:t xml:space="preserve">   ClampStand    </w:t>
      </w:r>
      <w:r>
        <w:t xml:space="preserve">   Puberty    </w:t>
      </w:r>
      <w:r>
        <w:t xml:space="preserve">   Minecraft    </w:t>
      </w:r>
      <w:r>
        <w:t xml:space="preserve">   BunsenBurner    </w:t>
      </w:r>
      <w:r>
        <w:t xml:space="preserve">   Cells    </w:t>
      </w:r>
      <w:r>
        <w:t xml:space="preserve">   Beaker    </w:t>
      </w:r>
      <w:r>
        <w:t xml:space="preserve">   TestTube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To Science</dc:title>
  <dcterms:created xsi:type="dcterms:W3CDTF">2021-10-11T01:07:32Z</dcterms:created>
  <dcterms:modified xsi:type="dcterms:W3CDTF">2021-10-11T01:07:32Z</dcterms:modified>
</cp:coreProperties>
</file>