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Introduction to Twitter Education Chats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Becoming a part of this global community, provides a sense of professional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Entering a chat without anyone knowing that you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Adding answers to the current chat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response you may have when you like another chat response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experience you are not expected to be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140-character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Twitter education chats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would do if you admire another chat participant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learning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focus on a specific subject of grade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to Twitter Education Chats</dc:title>
  <dcterms:created xsi:type="dcterms:W3CDTF">2021-10-11T01:07:37Z</dcterms:created>
  <dcterms:modified xsi:type="dcterms:W3CDTF">2021-10-11T01:07:37Z</dcterms:modified>
</cp:coreProperties>
</file>