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Invisble Thread Level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Maurice's deadbeat father, pronounced the same but his parents did not know how to spell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Laura's brother Frank joined this in hopes of changing his life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Laura married that put his foot down to the though of having a child with Laura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Maurice's kind but concerned teacher that warned Laura not to just walk out of Maurice's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thing Laura really wants to do with Maurice and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Laura's workplace when she first met Maurice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New York that Laura lived in with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nickname for Mauirce's first born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Maurice's home for a good portion of the story, the place Laura went to speak to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was the location of Maurice and Laura's first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Laura and Maurice were baking a chocolate cake when Maurice learned how to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disease Laura learned her mother was ridden with after her divorce with Kevin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After an incident in his childhood, Maurice says he would like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Laura and Maurice's favorite thing to do after dinner at her apartment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longest amount of time Laura hadn't heard from Maurice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Maurice's favorite thing about Anette's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Maurice request his lunch to be in this when Laura offers to make it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drug that Maurice's mother, Darcella, was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bible verse Maurice read to Darcella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Maurice's father died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Maurice's wife, in which the two have seven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Grandma Rose was secretly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Laura's raging, unpredictable, alcoholic father's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after Laura's fiftieth birthday did she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While trying to pursue a career in criminal justice, Maurice decides to go into this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Invisble Thread Level 3</dc:title>
  <dcterms:created xsi:type="dcterms:W3CDTF">2021-10-11T01:07:02Z</dcterms:created>
  <dcterms:modified xsi:type="dcterms:W3CDTF">2021-10-11T01:07:02Z</dcterms:modified>
</cp:coreProperties>
</file>