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Laura's Father do to Frankie's baseball glove?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Maurice's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"real" restaurant does Laura take Maurice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did Steven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Grandma Rose give to Maurice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weapon does Maurice carry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Laura's youngest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Laura's first job after highschool?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Laura's father take his anger out on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Maurice's uncle say when he told him about laura?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Maruice do to Laura's buisness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Laura's Mother die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company does Laura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Laura bake for Maurice after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not live with Maurice?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Laura's Father have a problem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Maruice has no concept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Laura's Father's day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Maurice's Grandmother's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Laura's Father's night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her accident, what does Laura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Grandma Rose's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Laura's older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Laura wants to take Maurice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Darcella addicted to?</w:t>
            </w:r>
          </w:p>
        </w:tc>
      </w:tr>
    </w:tbl>
    <w:p>
      <w:pPr>
        <w:pStyle w:val="WordBankLarge"/>
      </w:pPr>
      <w:r>
        <w:t xml:space="preserve">   Stay away    </w:t>
      </w:r>
      <w:r>
        <w:t xml:space="preserve">   USA Today    </w:t>
      </w:r>
      <w:r>
        <w:t xml:space="preserve">   Box cutter    </w:t>
      </w:r>
      <w:r>
        <w:t xml:space="preserve">   Darcella    </w:t>
      </w:r>
      <w:r>
        <w:t xml:space="preserve">   Rose    </w:t>
      </w:r>
      <w:r>
        <w:t xml:space="preserve">   Betsy    </w:t>
      </w:r>
      <w:r>
        <w:t xml:space="preserve">   Threw it away    </w:t>
      </w:r>
      <w:r>
        <w:t xml:space="preserve">   different meals    </w:t>
      </w:r>
      <w:r>
        <w:t xml:space="preserve">   A Mets game    </w:t>
      </w:r>
      <w:r>
        <w:t xml:space="preserve">   Bartender    </w:t>
      </w:r>
      <w:r>
        <w:t xml:space="preserve">   Cut it up    </w:t>
      </w:r>
      <w:r>
        <w:t xml:space="preserve">   Chocolate chip cookies    </w:t>
      </w:r>
      <w:r>
        <w:t xml:space="preserve">   Stewardess    </w:t>
      </w:r>
      <w:r>
        <w:t xml:space="preserve">   Two nuns    </w:t>
      </w:r>
      <w:r>
        <w:t xml:space="preserve">   Joint    </w:t>
      </w:r>
      <w:r>
        <w:t xml:space="preserve">   Father    </w:t>
      </w:r>
      <w:r>
        <w:t xml:space="preserve">   Hard Rock Cafe    </w:t>
      </w:r>
      <w:r>
        <w:t xml:space="preserve">   Annete    </w:t>
      </w:r>
      <w:r>
        <w:t xml:space="preserve">   Steven    </w:t>
      </w:r>
      <w:r>
        <w:t xml:space="preserve">   Organ    </w:t>
      </w:r>
      <w:r>
        <w:t xml:space="preserve">   Cancer    </w:t>
      </w:r>
      <w:r>
        <w:t xml:space="preserve">   Alcohol    </w:t>
      </w:r>
      <w:r>
        <w:t xml:space="preserve">   Frankie    </w:t>
      </w:r>
      <w:r>
        <w:t xml:space="preserve">   Brick layer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</dc:title>
  <dcterms:created xsi:type="dcterms:W3CDTF">2021-10-11T01:08:16Z</dcterms:created>
  <dcterms:modified xsi:type="dcterms:W3CDTF">2021-10-11T01:08:16Z</dcterms:modified>
</cp:coreProperties>
</file>