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Invisible Thread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Maurice want to be when he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Along with a cheeseburger, what else did Maurice get for lunch the day Laura met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Maurices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sisters does Maurice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baseball team did Maurice and Laura go to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Maurice's mom addicted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color was Maurice wearing when Laura first met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Maurice doing when Laura first met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item that Maurice got from Grandma Rose on his 6th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special gift that Laura got Maurice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the company that Laura works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 Laura ask Maurice to go see a few times after coming to her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Laura's dad addicted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thing of Franks was cut up by his dad.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Laura's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Laura and Maurice make for dessert the first time he came to her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Maurice want Laura to place his lunch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thing that Maurice liked most at Annette's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Laura take Maurice when she first met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city that most of the novel takes place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first "real" restaurant that Laura took Maurice?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Laura's mom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Maurice get at the hardrock cafe?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Laura's first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Laura and Maurice make when Laura is trying to teach him the lesson that "What you put into life is what you'll get out of it"?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Invisible Thread</dc:title>
  <dcterms:created xsi:type="dcterms:W3CDTF">2021-10-11T01:08:19Z</dcterms:created>
  <dcterms:modified xsi:type="dcterms:W3CDTF">2021-10-11T01:08:19Z</dcterms:modified>
</cp:coreProperties>
</file>