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"Fancier"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did Maurice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showed up to the Thanksgiving party at Laura's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Maurice put Laura's buisness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Maurice didn't get this signed to go to the baseball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Maurice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Maurice get after dinner he usually doesn't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Laura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Maurice's grandmother call her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the most abuse from Laura's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Maurice's favorite thing about Annette's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place Laura took Maurice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Laura began to do Maurice's _______ to help keep him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Laura and Maurice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Maurice carry in his pocket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were Maurice's sweatpants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Maurice when his dad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Laura and Maurice would always meet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Maurice's 15th birthday present from Laura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 Maurice's grandmothr gave him on his 6th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2021-10-11T01:07:00Z</dcterms:created>
  <dcterms:modified xsi:type="dcterms:W3CDTF">2021-10-11T01:07:00Z</dcterms:modified>
</cp:coreProperties>
</file>