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Invisible Thread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Maurice lives in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Laura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this a true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Maurice get when he went to the dinner?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women's name who helps save Maurice?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Maurice's mom stick in her 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did Laura's mom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kinda dessert does Laura help Maurice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Maurice think is really cool at Laura's sisters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did Maurice do when he went to Laura's for the first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is the first restaurant Laura takes Maurice?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first sit-down restaurant Laura takes Maurice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Maurice usually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Maurice's father give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Maurice order at dinner?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Maurice's dad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sport does Maurice seem to like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city does this story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Laura teach Maurice?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young homeless kids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Laura helps introduce Maurice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Laura takes Maurice to a baseball game to see who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days do they eat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Maurice's mom is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Laura's mom likes to 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Invisible Thread</dc:title>
  <dcterms:created xsi:type="dcterms:W3CDTF">2021-10-11T01:07:30Z</dcterms:created>
  <dcterms:modified xsi:type="dcterms:W3CDTF">2021-10-11T01:07:30Z</dcterms:modified>
</cp:coreProperties>
</file>