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Invisible Thread CrossWord (Level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Maurice want Laura to place his lunch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Maurice's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baseball glove was cut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company Laura works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item did Maurice like the most at Annette’s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Sports game Laura took Maurice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Thanksgiving, Maurice saw the Macy’s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was Laura's mother when she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Maurice always carries this in his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cancer did Laura's mother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siblings total does Laura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Maurice really want to Christmas that he 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Grandmother Rose give to Maurice on his sixth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Pseudome of Laura's divorced husband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Laura's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Laura’s great-grandma Maria live in south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Grandma Rose's razor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Maurice when Laura first saw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Gang group Maurice's parents were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Nunzie’s temper issues came from his job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Setting for majority of the novel (city)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Maurice's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Laura take Maurice to eat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what day of the week does Laura usually meet up with Maurice?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Building where Maurice lived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Invisible Thread CrossWord (Level 3)</dc:title>
  <dcterms:created xsi:type="dcterms:W3CDTF">2021-10-11T01:07:17Z</dcterms:created>
  <dcterms:modified xsi:type="dcterms:W3CDTF">2021-10-11T01:07:17Z</dcterms:modified>
</cp:coreProperties>
</file>