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Maurice's favorite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Laura and Maurice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Maurice feels around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Maurice want his lunch to be packed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disease was the cause of Laura's mother's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drink does Maurice order at McDonald's?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Maurice's first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county Laura moves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Nunzie afflicted on Laura and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Maurice's mother struggles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borough Maurice moves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Laura believes brought Maurice and her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Laura's ex-husband.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Laura's first dream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floats passed through New York celebrating this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weekend that Laura and Maurice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Laura and Maurice's favorite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Laura's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Laura hid her first ____ from Maurice.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Laura's dad was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Laura filed for a ____ after she found that her husband was having an affair.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Maurice's most prized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Maurice's first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month did Laura and Michael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Laura's second husband.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 Cross Word</dc:title>
  <dcterms:created xsi:type="dcterms:W3CDTF">2021-10-11T01:08:21Z</dcterms:created>
  <dcterms:modified xsi:type="dcterms:W3CDTF">2021-10-11T01:08:21Z</dcterms:modified>
</cp:coreProperties>
</file>