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Maurice want to show that someone cares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Laura's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Maurice's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Laura's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Begging for money on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Homeless boy who gets taken in and cared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present Maurice's grandmother gives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hotel Maurice and his family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Maurice's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toy Maurice gets for his first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Maurice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present Maurice gets for is 15th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Laura's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Maurice like most about Annette's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that connects Laura and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team Laura and Maurice saw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place Laura and Maurice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scene of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worst drug Maurice's mom was 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 that helped a small little boy and changed his life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Laura work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Laura's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Maurice's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disease Maurice's mom dies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 Crossword</dc:title>
  <dcterms:created xsi:type="dcterms:W3CDTF">2021-10-11T01:08:26Z</dcterms:created>
  <dcterms:modified xsi:type="dcterms:W3CDTF">2021-10-11T01:08:26Z</dcterms:modified>
</cp:coreProperties>
</file>