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Invisible Thread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that connects Laura to Maurice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Maurice's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present Maurice gets for his 15th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Laura's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Laura's dad first worked at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place where Maurice and Laura go out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disease Maurice's mother dies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team that Maurice and Laura saw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woman who turns around to take Maurice out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present Maurice's Grandmother gives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thing Maurice said he wanted when he had a family of his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place where Maurice first got to visit outside of inner city New York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Frank's possession that Nunzie cut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toy Maurice gets for his first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Laura's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present Maurice gives Laura for Christimas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where this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girl Maurice has a child with, who he is still with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Laura was working when she first met Maurice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year Laura meets Maurice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biggest drug Maurice's mom got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years Maurice stops talking to Laura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young boy who was panhandling on the corner of a street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Laura's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Maurice's grandmother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Invisible Thread Crossword Puzzle</dc:title>
  <dcterms:created xsi:type="dcterms:W3CDTF">2021-10-11T01:07:23Z</dcterms:created>
  <dcterms:modified xsi:type="dcterms:W3CDTF">2021-10-11T01:07:23Z</dcterms:modified>
</cp:coreProperties>
</file>