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Irish Airman Foresees his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lonely    </w:t>
      </w:r>
      <w:r>
        <w:t xml:space="preserve">   youngman    </w:t>
      </w:r>
      <w:r>
        <w:t xml:space="preserve">   fate    </w:t>
      </w:r>
      <w:r>
        <w:t xml:space="preserve">   hate    </w:t>
      </w:r>
      <w:r>
        <w:t xml:space="preserve">   love    </w:t>
      </w:r>
      <w:r>
        <w:t xml:space="preserve">   fight    </w:t>
      </w:r>
      <w:r>
        <w:t xml:space="preserve">   guard    </w:t>
      </w:r>
      <w:r>
        <w:t xml:space="preserve">   death    </w:t>
      </w:r>
      <w:r>
        <w:t xml:space="preserve">   life    </w:t>
      </w:r>
      <w:r>
        <w:t xml:space="preserve">   clouds    </w:t>
      </w:r>
      <w:r>
        <w:t xml:space="preserve">   pilot    </w:t>
      </w:r>
      <w:r>
        <w:t xml:space="preserve">   airplane    </w:t>
      </w:r>
      <w:r>
        <w:t xml:space="preserve">   worldwarone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Irish Airman Foresees his Death</dc:title>
  <dcterms:created xsi:type="dcterms:W3CDTF">2021-10-11T01:08:44Z</dcterms:created>
  <dcterms:modified xsi:type="dcterms:W3CDTF">2021-10-11T01:08:44Z</dcterms:modified>
</cp:coreProperties>
</file>